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68EF" w14:textId="77777777" w:rsidR="00C4619E" w:rsidRDefault="00E51F59">
      <w:pPr>
        <w:pStyle w:val="Title"/>
      </w:pPr>
      <w:r>
        <w:t>Submit Patient Satisfaction Survey (Adults)</w:t>
      </w:r>
    </w:p>
    <w:p w14:paraId="351681A6" w14:textId="77777777" w:rsidR="00C4619E" w:rsidRDefault="00E51F59">
      <w:pPr>
        <w:pStyle w:val="Heading1"/>
      </w:pPr>
      <w:r>
        <w:t>Patient Satisfaction Survey</w:t>
      </w:r>
    </w:p>
    <w:p w14:paraId="3B789BA4" w14:textId="77777777" w:rsidR="00C4619E" w:rsidRDefault="00E51F59">
      <w:r>
        <w:t>Date of Admission: ____________________</w:t>
      </w:r>
    </w:p>
    <w:p w14:paraId="1CF7B05B" w14:textId="77777777" w:rsidR="00C4619E" w:rsidRDefault="00E51F59">
      <w:r>
        <w:t>Level of Care: ____________________</w:t>
      </w:r>
    </w:p>
    <w:p w14:paraId="65355B5D" w14:textId="77777777" w:rsidR="00C4619E" w:rsidRDefault="00E51F59">
      <w:r>
        <w:t>Group Leader (if applicable): ____________________</w:t>
      </w:r>
    </w:p>
    <w:p w14:paraId="4AFEE37D" w14:textId="77777777" w:rsidR="00C4619E" w:rsidRDefault="00E51F59">
      <w:r>
        <w:t>Which level(s) of care did you participate in?</w:t>
      </w:r>
    </w:p>
    <w:p w14:paraId="2F6A110C" w14:textId="77777777" w:rsidR="00C4619E" w:rsidRDefault="00E51F59">
      <w:r>
        <w:t>☐</w:t>
      </w:r>
      <w:r>
        <w:t xml:space="preserve"> </w:t>
      </w:r>
      <w:r>
        <w:t>Residential ☐ Inpatient ☐ Detoxification ☐ PHP ☐ IOP ☐ Outpatient ☐ Outpatient Detox ☐ Other ☐ Recovery Housing ☐ Respite</w:t>
      </w:r>
    </w:p>
    <w:p w14:paraId="131CBCA6" w14:textId="77777777" w:rsidR="00C4619E" w:rsidRDefault="00E51F59">
      <w:r>
        <w:rPr>
          <w:sz w:val="24"/>
        </w:rPr>
        <w:t>☐</w:t>
      </w:r>
      <w:r>
        <w:rPr>
          <w:sz w:val="24"/>
        </w:rPr>
        <w:t xml:space="preserve"> Have you received services via telehealth? Yes ☐  No ☐</w:t>
      </w:r>
    </w:p>
    <w:p w14:paraId="507DE420" w14:textId="77777777" w:rsidR="00C4619E" w:rsidRDefault="00E51F59">
      <w:r>
        <w:rPr>
          <w:sz w:val="24"/>
        </w:rPr>
        <w:t>☐</w:t>
      </w:r>
      <w:r>
        <w:rPr>
          <w:sz w:val="24"/>
        </w:rPr>
        <w:t xml:space="preserve"> Have you received services using AI tools? Yes ☐  No ☐</w:t>
      </w:r>
    </w:p>
    <w:p w14:paraId="08A585D5" w14:textId="77777777" w:rsidR="00C4619E" w:rsidRDefault="00E51F59">
      <w:r>
        <w:t>Patient Name (optional): ____________________</w:t>
      </w:r>
    </w:p>
    <w:p w14:paraId="510BE690" w14:textId="77777777" w:rsidR="00C4619E" w:rsidRDefault="00E51F59">
      <w:r>
        <w:t>Date: ____________________</w:t>
      </w:r>
    </w:p>
    <w:p w14:paraId="50990644" w14:textId="77777777" w:rsidR="00C4619E" w:rsidRDefault="00E51F59">
      <w:r>
        <w:rPr>
          <w:sz w:val="24"/>
        </w:rPr>
        <w:t>☐</w:t>
      </w:r>
      <w:r>
        <w:rPr>
          <w:sz w:val="24"/>
        </w:rPr>
        <w:t xml:space="preserve"> Check this box if you participated in Medication Assisted Treatment</w:t>
      </w:r>
    </w:p>
    <w:p w14:paraId="19924462" w14:textId="77777777" w:rsidR="00C4619E" w:rsidRDefault="00E51F59">
      <w:pPr>
        <w:pStyle w:val="Heading2"/>
      </w:pPr>
      <w:r>
        <w:t>Part I</w:t>
      </w:r>
    </w:p>
    <w:p w14:paraId="1B5629BD" w14:textId="77777777" w:rsidR="00C4619E" w:rsidRDefault="00E51F59">
      <w:r>
        <w:t>Would you recommend the program to others?  ☐ Yes ☐ No ☐ N/A</w:t>
      </w:r>
    </w:p>
    <w:p w14:paraId="538BEBBC" w14:textId="77777777" w:rsidR="00C4619E" w:rsidRDefault="00E51F59">
      <w:r>
        <w:t>Were you able to resolve any grievances/complaints in a timely manner?  ☐ Yes ☐ No ☐ N/A</w:t>
      </w:r>
    </w:p>
    <w:p w14:paraId="39DF6E5A" w14:textId="77777777" w:rsidR="00C4619E" w:rsidRDefault="00E51F59">
      <w:r>
        <w:t>Were staff respectful, courteous and attentive?  ☐ Yes ☐ No ☐ N/A</w:t>
      </w:r>
    </w:p>
    <w:p w14:paraId="4B99517B" w14:textId="77777777" w:rsidR="00C4619E" w:rsidRDefault="00E51F59">
      <w:r>
        <w:t>Was the facility clean and comfortable (privacy, noise, lighting) with healthy meals and snacks provided?  ☐ Yes ☐ No ☐ N/A</w:t>
      </w:r>
    </w:p>
    <w:p w14:paraId="53D7ACE8" w14:textId="77777777" w:rsidR="00C4619E" w:rsidRDefault="00E51F59">
      <w:r>
        <w:t>Were you able to get your medical/medication needs met?  ☐ Yes ☐ No ☐ N/A</w:t>
      </w:r>
    </w:p>
    <w:p w14:paraId="1411163A" w14:textId="77777777" w:rsidR="00C4619E" w:rsidRDefault="00E51F59">
      <w:r>
        <w:t>Was your family involved in your care/treatment?  ☐ Yes ☐ No ☐ N/A</w:t>
      </w:r>
    </w:p>
    <w:p w14:paraId="6E8E6FA8" w14:textId="77777777" w:rsidR="00C4619E" w:rsidRDefault="00E51F59">
      <w:r>
        <w:t>While in treatment, did you feel like you were asked about your treatment goals and needs?  ☐ Yes ☐ No ☐ N/A</w:t>
      </w:r>
    </w:p>
    <w:p w14:paraId="695E6FE6" w14:textId="77777777" w:rsidR="00C4619E" w:rsidRDefault="00E51F59">
      <w:r>
        <w:t>Please rate, on a scale from 1-10, how likely you are to recommend this treatment facility to others:</w:t>
      </w:r>
    </w:p>
    <w:p w14:paraId="66F7ABBC" w14:textId="77777777" w:rsidR="00C4619E" w:rsidRDefault="00E51F59">
      <w:r>
        <w:t>1 ☐  2 ☐  3 ☐  4 ☐  5 ☐  6 ☐  7 ☐  8 ☐  9 ☐ 10 ☐</w:t>
      </w:r>
    </w:p>
    <w:p w14:paraId="46843BB0" w14:textId="77777777" w:rsidR="00C4619E" w:rsidRDefault="00E51F59">
      <w:r>
        <w:t>How were your treatment goals and needs met while in treatment? ____________________</w:t>
      </w:r>
    </w:p>
    <w:p w14:paraId="59F2BA75" w14:textId="77777777" w:rsidR="00C4619E" w:rsidRDefault="00E51F59">
      <w:pPr>
        <w:pStyle w:val="Heading2"/>
      </w:pPr>
      <w:r>
        <w:t>Part II</w:t>
      </w:r>
    </w:p>
    <w:p w14:paraId="4FE80D71" w14:textId="77777777" w:rsidR="00C4619E" w:rsidRDefault="00E51F59">
      <w:r>
        <w:t>Rate access to care, wait time, interaction with admissions, and finances/business office.</w:t>
      </w:r>
      <w:r>
        <w:br/>
        <w:t>☐ Excellent ☐ Very Good ☐ Good ☐ Fair ☐ Poor ☐ N/A</w:t>
      </w:r>
    </w:p>
    <w:p w14:paraId="14589A52" w14:textId="77777777" w:rsidR="00C4619E" w:rsidRDefault="00E51F59">
      <w:r>
        <w:t>Rate the coordination of your care from admission to discharge.</w:t>
      </w:r>
      <w:r>
        <w:br/>
        <w:t>☐ Excellent ☐ Very Good ☐ Good ☐ Fair ☐ Poor ☐ N/A</w:t>
      </w:r>
    </w:p>
    <w:p w14:paraId="2624EF57" w14:textId="77777777" w:rsidR="00C4619E" w:rsidRDefault="00E51F59">
      <w:r>
        <w:t>Rate how helpful you found staff to be in meeting your needs.</w:t>
      </w:r>
      <w:r>
        <w:br/>
        <w:t>☐ Excellent ☐ Very Good ☐ Good ☐ Fair ☐ Poor ☐ N/A</w:t>
      </w:r>
    </w:p>
    <w:p w14:paraId="71FEB53E" w14:textId="77777777" w:rsidR="00C4619E" w:rsidRDefault="00E51F59">
      <w:r>
        <w:t>Rate overall safety and security of the care you received.</w:t>
      </w:r>
      <w:r>
        <w:br/>
        <w:t>☐ Excellent ☐ Very Good ☐ Good ☐ Fair ☐ Poor ☐ N/A</w:t>
      </w:r>
    </w:p>
    <w:p w14:paraId="537C0727" w14:textId="77777777" w:rsidR="00C4619E" w:rsidRDefault="00E51F59">
      <w:r>
        <w:t>Rate how well medical providers/services helped manage your overall health symptoms.</w:t>
      </w:r>
      <w:r>
        <w:br/>
        <w:t>☐ Excellent ☐ Very Good ☐ Good ☐ Fair ☐ Poor ☐ N/A</w:t>
      </w:r>
    </w:p>
    <w:p w14:paraId="582B5848" w14:textId="77777777" w:rsidR="00C4619E" w:rsidRDefault="00E51F59">
      <w:r>
        <w:t>Rate overall quality of the care, treatment and services you received.</w:t>
      </w:r>
      <w:r>
        <w:br/>
        <w:t>☐ Excellent ☐ Very Good ☐ Good ☐ Fair ☐ Poor ☐ N/A</w:t>
      </w:r>
    </w:p>
    <w:p w14:paraId="11E69854" w14:textId="77777777" w:rsidR="00C4619E" w:rsidRDefault="00E51F59">
      <w:r>
        <w:t>Rate overall quality of the Food /Meal provisions you received.</w:t>
      </w:r>
      <w:r>
        <w:br/>
        <w:t xml:space="preserve">☐ Excellent ☐ Very </w:t>
      </w:r>
      <w:r>
        <w:t>Good ☐ Good ☐ Fair ☐ Poor ☐ N/A</w:t>
      </w:r>
    </w:p>
    <w:p w14:paraId="566E7DA5" w14:textId="77777777" w:rsidR="00C4619E" w:rsidRDefault="00E51F59">
      <w:r>
        <w:t>Comments about Grievances - Food - Quality of Care - Safety:</w:t>
      </w:r>
      <w:r>
        <w:br/>
        <w:t>_________________________________________________________</w:t>
      </w:r>
    </w:p>
    <w:p w14:paraId="67D70672" w14:textId="77777777" w:rsidR="00C4619E" w:rsidRDefault="00E51F59">
      <w:pPr>
        <w:pStyle w:val="Heading2"/>
      </w:pPr>
      <w:r>
        <w:t>Healthcare Equity &amp; Access to Care</w:t>
      </w:r>
    </w:p>
    <w:p w14:paraId="3F1F25A5" w14:textId="77777777" w:rsidR="00C4619E" w:rsidRDefault="00E51F59">
      <w:r>
        <w:t>I felt that my race, ethnicity, or culture was represented by staff</w:t>
      </w:r>
      <w:r>
        <w:br/>
        <w:t>☐ Strongly Agree ☐ Agree ☐ Neutral ☐ Disagree ☐ Strongly Disagree</w:t>
      </w:r>
    </w:p>
    <w:p w14:paraId="28F409CD" w14:textId="77777777" w:rsidR="00C4619E" w:rsidRDefault="00E51F59">
      <w:r>
        <w:t>I felt that staff were sensitive to/aware of my cultural heritage and preferences</w:t>
      </w:r>
      <w:r>
        <w:br/>
        <w:t>☐ Strongly Agree ☐ Agree ☐ Neutral ☐ Disagree ☐ Strongly Disagree</w:t>
      </w:r>
    </w:p>
    <w:p w14:paraId="3528D5AA" w14:textId="77777777" w:rsidR="00C4619E" w:rsidRDefault="00E51F59">
      <w:r>
        <w:t>There were staff at the facility who understood my language of preference</w:t>
      </w:r>
      <w:r>
        <w:br/>
        <w:t>☐ Strongly Agree ☐ Agree ☐ Neutral ☐ Disagree ☐ Strongly Disagree</w:t>
      </w:r>
    </w:p>
    <w:p w14:paraId="7A99AC94" w14:textId="77777777" w:rsidR="00C4619E" w:rsidRDefault="00E51F59">
      <w:r>
        <w:t>Documents and medical records are/were available in my language of preference</w:t>
      </w:r>
      <w:r>
        <w:br/>
        <w:t>☐ Strongly Agree ☐ Agree ☐ Neutral ☐ Disagree ☐ Strongly Disagree</w:t>
      </w:r>
    </w:p>
    <w:p w14:paraId="747E9117" w14:textId="77777777" w:rsidR="00C4619E" w:rsidRDefault="00E51F59">
      <w:r>
        <w:t>I feel that I had sufficient access to care</w:t>
      </w:r>
      <w:r>
        <w:br/>
        <w:t>☐ Strongly Agree ☐ Agree ☐ Neutral ☐ Disagree ☐ Strongly Disagree</w:t>
      </w:r>
    </w:p>
    <w:p w14:paraId="36910BC7" w14:textId="77777777" w:rsidR="00C4619E" w:rsidRDefault="00E51F59">
      <w:r>
        <w:t>My insurance gives me quality access to care</w:t>
      </w:r>
      <w:r>
        <w:br/>
        <w:t>☐ Strongly Agree ☐ Agree ☐ Neutral ☐ Disagree ☐ Strongly Disagree</w:t>
      </w:r>
    </w:p>
    <w:p w14:paraId="757DA4D6" w14:textId="77777777" w:rsidR="00C4619E" w:rsidRDefault="00E51F59">
      <w:r>
        <w:t>I felt that this was a welcoming environment that fostered appreciation of diversity and provided patient-centered care</w:t>
      </w:r>
      <w:r>
        <w:br/>
        <w:t>☐ Strongly Agree ☐ Agree ☐ Neutral ☐ Disagree ☐ Strongly Disagree</w:t>
      </w:r>
    </w:p>
    <w:p w14:paraId="702993E2" w14:textId="77777777" w:rsidR="00C4619E" w:rsidRDefault="00E51F59">
      <w:r>
        <w:t>The facility had a competent language interpreter available to me in my language of preference</w:t>
      </w:r>
      <w:r>
        <w:br/>
        <w:t>☐ Strongly Agree ☐ Agree ☐ Neutral ☐ Disagree ☐ Strongly Disagree</w:t>
      </w:r>
    </w:p>
    <w:p w14:paraId="061B45E8" w14:textId="77777777" w:rsidR="00C4619E" w:rsidRDefault="00E51F59">
      <w:r>
        <w:t>☐</w:t>
      </w:r>
      <w:r>
        <w:t xml:space="preserve"> I did not need an interpreter</w:t>
      </w:r>
    </w:p>
    <w:p w14:paraId="5F55920C" w14:textId="77777777" w:rsidR="00C4619E" w:rsidRDefault="00E51F59">
      <w:pPr>
        <w:pStyle w:val="Heading2"/>
      </w:pPr>
      <w:r>
        <w:t>Struggles and Areas of Impact</w:t>
      </w:r>
    </w:p>
    <w:p w14:paraId="70D0BC1C" w14:textId="77777777" w:rsidR="00C4619E" w:rsidRDefault="00E51F59">
      <w:r>
        <w:t>Please rate the following areas on a scale from 1 (severely impacted) to 5 (not impacted).</w:t>
      </w:r>
    </w:p>
    <w:p w14:paraId="12CD71A4" w14:textId="77777777" w:rsidR="00C4619E" w:rsidRDefault="00E51F59">
      <w:r>
        <w:t>Employment: ☐1 ☐2 ☐3 ☐4 ☐5</w:t>
      </w:r>
    </w:p>
    <w:p w14:paraId="6E8D509B" w14:textId="77777777" w:rsidR="00C4619E" w:rsidRDefault="00E51F59">
      <w:r>
        <w:t>Quality of care received: ☐1 ☐2 ☐3 ☐4 ☐5</w:t>
      </w:r>
    </w:p>
    <w:p w14:paraId="3E5A34B5" w14:textId="77777777" w:rsidR="00C4619E" w:rsidRDefault="00E51F59">
      <w:r>
        <w:t>Medical debt: ☐1 ☐2 ☐3 ☐4 ☐5</w:t>
      </w:r>
    </w:p>
    <w:p w14:paraId="25A4DAE6" w14:textId="77777777" w:rsidR="00C4619E" w:rsidRDefault="00E51F59">
      <w:r>
        <w:t>Adequate/Safe Housing: ☐1 ☐2 ☐3 ☐4 ☐5</w:t>
      </w:r>
    </w:p>
    <w:p w14:paraId="406E668C" w14:textId="77777777" w:rsidR="00C4619E" w:rsidRDefault="00E51F59">
      <w:r>
        <w:t>Reliable transportation: ☐1 ☐2 ☐3 ☐4 ☐5</w:t>
      </w:r>
    </w:p>
    <w:p w14:paraId="6660DD27" w14:textId="77777777" w:rsidR="00C4619E" w:rsidRDefault="00E51F59">
      <w:r>
        <w:t>Literacy: ☐1 ☐2 ☐3 ☐4 ☐5</w:t>
      </w:r>
    </w:p>
    <w:p w14:paraId="2D110845" w14:textId="77777777" w:rsidR="00C4619E" w:rsidRDefault="00E51F59">
      <w:r>
        <w:t>Food Security: ☐1 ☐2 ☐3 ☐4 ☐5</w:t>
      </w:r>
    </w:p>
    <w:p w14:paraId="01771683" w14:textId="77777777" w:rsidR="00C4619E" w:rsidRDefault="00E51F59">
      <w:r>
        <w:t>Healthy food options: ☐1 ☐2 ☐3 ☐4 ☐5</w:t>
      </w:r>
    </w:p>
    <w:p w14:paraId="50A75217" w14:textId="77777777" w:rsidR="00C4619E" w:rsidRDefault="00E51F59">
      <w:r>
        <w:t>Community Support: ☐1 ☐2 ☐3 ☐4 ☐5</w:t>
      </w:r>
    </w:p>
    <w:p w14:paraId="3E052688" w14:textId="77777777" w:rsidR="00C4619E" w:rsidRDefault="00E51F59">
      <w:r>
        <w:t xml:space="preserve">Ability to pay </w:t>
      </w:r>
      <w:r>
        <w:t>for medications: ☐1 ☐2 ☐3 ☐4 ☐5</w:t>
      </w:r>
    </w:p>
    <w:p w14:paraId="66A3FD1B" w14:textId="77777777" w:rsidR="00C4619E" w:rsidRDefault="00E51F59">
      <w:r>
        <w:t>Ability to pay deductibles/copays: ☐1 ☐2 ☐3 ☐4 ☐5</w:t>
      </w:r>
    </w:p>
    <w:p w14:paraId="3C31DC83" w14:textId="77777777" w:rsidR="00C4619E" w:rsidRDefault="00E51F59">
      <w:r>
        <w:t>Access to healthcare coverage: ☐1 ☐2 ☐3 ☐4 ☐5</w:t>
      </w:r>
    </w:p>
    <w:p w14:paraId="5FE5500D" w14:textId="77777777" w:rsidR="00C4619E" w:rsidRDefault="00E51F59">
      <w:r>
        <w:t>Access to culturally appropriate/respectful care: ☐1 ☐2 ☐3 ☐4 ☐5</w:t>
      </w:r>
    </w:p>
    <w:p w14:paraId="7B3CE0FB" w14:textId="77777777" w:rsidR="00C4619E" w:rsidRDefault="00E51F59">
      <w:r>
        <w:t>Access to reliable Wifi/Internet: ☐1 ☐2 ☐3 ☐4 ☐5</w:t>
      </w:r>
    </w:p>
    <w:p w14:paraId="698FEA5A" w14:textId="77777777" w:rsidR="00C4619E" w:rsidRDefault="00E51F59">
      <w:r>
        <w:t xml:space="preserve">Access to </w:t>
      </w:r>
      <w:r>
        <w:t>Technology: ☐1 ☐2 ☐3 ☐4 ☐5</w:t>
      </w:r>
    </w:p>
    <w:p w14:paraId="511E718F" w14:textId="77777777" w:rsidR="00C4619E" w:rsidRDefault="00E51F59">
      <w:pPr>
        <w:pStyle w:val="Heading2"/>
      </w:pPr>
      <w:r>
        <w:t>Voluntary Demographic Information</w:t>
      </w:r>
    </w:p>
    <w:p w14:paraId="17F76640" w14:textId="77777777" w:rsidR="00C4619E" w:rsidRDefault="00E51F59">
      <w:r>
        <w:t>Age:</w:t>
      </w:r>
      <w:r>
        <w:br/>
        <w:t>☐ &lt;21 ☐ 22-30 ☐ 31-40 ☐ 41-50 ☐ 51-60 ☐ 61-70 ☐ 70+</w:t>
      </w:r>
    </w:p>
    <w:p w14:paraId="091A5CED" w14:textId="77777777" w:rsidR="00C4619E" w:rsidRDefault="00E51F59">
      <w:r>
        <w:t>Race:</w:t>
      </w:r>
      <w:r>
        <w:br/>
        <w:t>☐ American Indian/Alaska Native ☐ Asian ☐ Black/African American ☐ Native Hawaiian/Other Pacific Islander ☐ White ☐ Other ☐ Two or more races ☐ Prefer not to answer</w:t>
      </w:r>
    </w:p>
    <w:p w14:paraId="536BA200" w14:textId="77777777" w:rsidR="00C4619E" w:rsidRDefault="00E51F59">
      <w:r>
        <w:t>Ethnicity:</w:t>
      </w:r>
      <w:r>
        <w:br/>
        <w:t>☐ Hispanic/Latino/Spanish Origin ☐ Not Hispanic/Latino/Spanish Origin ☐ Unknown</w:t>
      </w:r>
    </w:p>
    <w:p w14:paraId="6332B2CA" w14:textId="77777777" w:rsidR="00C4619E" w:rsidRDefault="00E51F59">
      <w:r>
        <w:t>Gender:</w:t>
      </w:r>
      <w:r>
        <w:br/>
        <w:t>☐ Male ☐ Female ☐ Non-binary ☐ LGBTQIA+</w:t>
      </w:r>
    </w:p>
    <w:p w14:paraId="2B01D297" w14:textId="77777777" w:rsidR="00C4619E" w:rsidRDefault="00E51F59">
      <w:r>
        <w:t>Primary Language:</w:t>
      </w:r>
      <w:r>
        <w:br/>
        <w:t>☐ English ☐ Spanish ☐ Chinese ☐ Tagalog ☐ Vietnamese ☐ French/French Creole ☐ Arabic ☐ Korean ☐ Russian ☐ German ☐ Other</w:t>
      </w:r>
    </w:p>
    <w:p w14:paraId="7FF8B136" w14:textId="77777777" w:rsidR="00C4619E" w:rsidRDefault="00E51F59">
      <w:r>
        <w:t>Highest Level of Education:</w:t>
      </w:r>
      <w:r>
        <w:br/>
        <w:t>☐ Middle School ☐ High School/GED ☐ Associates ☐ Bachelors ☐ Masters ☐ Doctorate</w:t>
      </w:r>
    </w:p>
    <w:p w14:paraId="02B353F7" w14:textId="77777777" w:rsidR="00C4619E" w:rsidRDefault="00E51F59">
      <w:r>
        <w:t>Have you ever experienced violence or trauma? ☐ Yes ☐ No</w:t>
      </w:r>
    </w:p>
    <w:p w14:paraId="34A8DB36" w14:textId="77777777" w:rsidR="00C4619E" w:rsidRDefault="00E51F59">
      <w:r>
        <w:t>Do you have any recent/current legal issues? ☐ Yes ☐ No</w:t>
      </w:r>
    </w:p>
    <w:p w14:paraId="4CEE6E1A" w14:textId="77777777" w:rsidR="00C4619E" w:rsidRDefault="00E51F59">
      <w:r>
        <w:t>Have you ever experienced racial profiling/policing? ☐ Yes ☐ No</w:t>
      </w:r>
    </w:p>
    <w:p w14:paraId="7202B0DC" w14:textId="77777777" w:rsidR="00C4619E" w:rsidRDefault="00E51F59">
      <w:pPr>
        <w:pStyle w:val="Heading2"/>
      </w:pPr>
      <w:r>
        <w:t>Opioid Treatment Program (OTP)</w:t>
      </w:r>
    </w:p>
    <w:p w14:paraId="6C47EAD2" w14:textId="77777777" w:rsidR="00C4619E" w:rsidRDefault="00E51F59">
      <w:r>
        <w:t>I feel that the dispensing of Subs was organized, and made it difficult for me to misuse my medication: ☐ Yes ☐ Needs Improvement ☐ No ☐ N/A</w:t>
      </w:r>
    </w:p>
    <w:p w14:paraId="1E0860B8" w14:textId="77777777" w:rsidR="00C4619E" w:rsidRDefault="00E51F59">
      <w:r>
        <w:t>I feel that the dispensing of Subs was safe: ☐ Yes ☐ Needs Improvement ☐ No ☐ N/A</w:t>
      </w:r>
    </w:p>
    <w:p w14:paraId="42733202" w14:textId="77777777" w:rsidR="00C4619E" w:rsidRDefault="00E51F59">
      <w:r>
        <w:t>I feel that my Subs dosage was accurate and changed when needed: ☐ Yes ☐ Needs Improvement ☐ No ☐ N/A</w:t>
      </w:r>
    </w:p>
    <w:p w14:paraId="58525549" w14:textId="77777777" w:rsidR="00C4619E" w:rsidRDefault="00E51F59">
      <w:pPr>
        <w:pStyle w:val="Heading2"/>
      </w:pPr>
      <w:r>
        <w:t>Telehealth Experience</w:t>
      </w:r>
    </w:p>
    <w:p w14:paraId="699EB433" w14:textId="77777777" w:rsidR="00C4619E" w:rsidRDefault="00E51F59">
      <w:r>
        <w:t>I saw my clinician within 15 minutes of my appointment time.</w:t>
      </w:r>
      <w:r>
        <w:br/>
        <w:t>☐ Strongly Agree ☐ Agree ☐ Neutral ☐ Disagree ☐ Strongly Disagree</w:t>
      </w:r>
      <w:r>
        <w:br/>
        <w:t>☐ Prefer not to answer</w:t>
      </w:r>
    </w:p>
    <w:p w14:paraId="0873EAD6" w14:textId="77777777" w:rsidR="00C4619E" w:rsidRDefault="00E51F59">
      <w:r>
        <w:t>My clinician explained things in a way that was easy to understand.</w:t>
      </w:r>
      <w:r>
        <w:br/>
        <w:t>☐ Strongly Agree ☐ Agree ☐ Neutral ☐ Disagree ☐ Strongly Disagree</w:t>
      </w:r>
      <w:r>
        <w:br/>
        <w:t>☐ Prefer not to answer</w:t>
      </w:r>
    </w:p>
    <w:p w14:paraId="6204D334" w14:textId="77777777" w:rsidR="00C4619E" w:rsidRDefault="00E51F59">
      <w:r>
        <w:t>My clinician listened carefully to me.</w:t>
      </w:r>
      <w:r>
        <w:br/>
        <w:t>☐ Strongly Agree ☐ Agree ☐ Neutral ☐ Disagree ☐ Strongly Disagree</w:t>
      </w:r>
      <w:r>
        <w:br/>
        <w:t>☐ Prefer not to answer</w:t>
      </w:r>
    </w:p>
    <w:p w14:paraId="6E276C52" w14:textId="77777777" w:rsidR="00C4619E" w:rsidRDefault="00E51F59">
      <w:r>
        <w:t>My clinician spent enough time with me.</w:t>
      </w:r>
      <w:r>
        <w:br/>
        <w:t>☐ Strongly Agree ☐ Agree ☐ Neutral ☐ Disagree ☐ Strongly Disagree</w:t>
      </w:r>
      <w:r>
        <w:br/>
        <w:t>☐ Prefer not to answer</w:t>
      </w:r>
    </w:p>
    <w:p w14:paraId="79737E58" w14:textId="77777777" w:rsidR="00C4619E" w:rsidRDefault="00E51F59">
      <w:r>
        <w:t>I would benefit the same from in-person/face-to-face sessions.</w:t>
      </w:r>
      <w:r>
        <w:br/>
        <w:t>☐ Strongly Agree ☐ Agree ☐ Neutral ☐ Disagree ☐ Strongly Disagree</w:t>
      </w:r>
      <w:r>
        <w:br/>
        <w:t>☐ Prefer not to answer</w:t>
      </w:r>
    </w:p>
    <w:p w14:paraId="5EC30036" w14:textId="77777777" w:rsidR="00C4619E" w:rsidRDefault="00E51F59">
      <w:r>
        <w:t>I would recommend this clinician to my family and friends.</w:t>
      </w:r>
      <w:r>
        <w:br/>
        <w:t>☐ Strongly Agree ☐ Agree ☐ Neutral ☐ Disagree ☐ Strongly Disagree</w:t>
      </w:r>
      <w:r>
        <w:br/>
        <w:t>☐ Prefer not to answer</w:t>
      </w:r>
    </w:p>
    <w:p w14:paraId="79EBF666" w14:textId="77777777" w:rsidR="00C4619E" w:rsidRDefault="00E51F59">
      <w:r>
        <w:t>Telemedicine made it easier for me to see a healthcare provider today.</w:t>
      </w:r>
      <w:r>
        <w:br/>
        <w:t>☐ Strongly Agree ☐ Agree ☐ Neutral ☐ Disagree ☐ Strongly Disagree</w:t>
      </w:r>
      <w:r>
        <w:br/>
        <w:t>☐ Prefer not to answer</w:t>
      </w:r>
    </w:p>
    <w:p w14:paraId="6C589EA3" w14:textId="77777777" w:rsidR="00C4619E" w:rsidRDefault="00E51F59">
      <w:r>
        <w:t>I would recommend a virtual visit to my family and friends.</w:t>
      </w:r>
      <w:r>
        <w:br/>
        <w:t>☐ Strongly Agree ☐ Agree ☐ Neutral ☐ Disagree ☐ Strongly Disagree</w:t>
      </w:r>
      <w:r>
        <w:br/>
        <w:t>☐ Prefer not to answer</w:t>
      </w:r>
    </w:p>
    <w:p w14:paraId="1ECACF86" w14:textId="77777777" w:rsidR="00C4619E" w:rsidRDefault="00E51F59">
      <w:r>
        <w:t>Your Age Group: ☐ 0-17 ☐ 18-29 ☐ 30-44 ☐ 45-59 ☐ 60+</w:t>
      </w:r>
    </w:p>
    <w:p w14:paraId="65880857" w14:textId="77777777" w:rsidR="00C4619E" w:rsidRDefault="00E51F59">
      <w:r>
        <w:t>Devices Used for Telehealth: ☐ Laptop ☐ Desktop ☐ Tablet ☐ Smartphone ☐ Telephone (No video)</w:t>
      </w:r>
    </w:p>
    <w:p w14:paraId="2EB4E871" w14:textId="77777777" w:rsidR="00C4619E" w:rsidRDefault="00E51F59">
      <w:r>
        <w:t>Do you have feedback about your telehealth experience?</w:t>
      </w:r>
      <w:r>
        <w:br/>
        <w:t>☐ No ☐ Yes - Positive ☐ Yes - Negative</w:t>
      </w:r>
    </w:p>
    <w:p w14:paraId="6D461409" w14:textId="77777777" w:rsidR="00C4619E" w:rsidRDefault="00E51F59">
      <w:pPr>
        <w:pStyle w:val="Heading2"/>
      </w:pPr>
      <w:r>
        <w:t>Use of Artificial Intelligence (AI) in Therapy</w:t>
      </w:r>
    </w:p>
    <w:p w14:paraId="347B8712" w14:textId="77777777" w:rsidR="00C4619E" w:rsidRDefault="00E51F59">
      <w:r>
        <w:t>AI tools have positively enhanced my therapy experience.</w:t>
      </w:r>
      <w:r>
        <w:br/>
        <w:t>☐ Strongly Agree ☐ Agree ☐ Neutral ☐ Disagree ☐ Strongly Disagree</w:t>
      </w:r>
      <w:r>
        <w:br/>
        <w:t>☐ Prefer not to answer</w:t>
      </w:r>
    </w:p>
    <w:p w14:paraId="01F9834D" w14:textId="77777777" w:rsidR="00C4619E" w:rsidRDefault="00E51F59">
      <w:r>
        <w:t>I feel more engaged with my treatment when AI tools are used.</w:t>
      </w:r>
      <w:r>
        <w:br/>
        <w:t>☐ Strongly Agree ☐ Agree ☐ Neutral ☐ Disagree ☐ Strongly Disagree</w:t>
      </w:r>
      <w:r>
        <w:br/>
        <w:t>☐ Prefer not to answer</w:t>
      </w:r>
    </w:p>
    <w:p w14:paraId="5C2ED891" w14:textId="77777777" w:rsidR="00C4619E" w:rsidRDefault="00E51F59">
      <w:r>
        <w:t>My therapist clearly explained how AI tools would be used in my care.</w:t>
      </w:r>
      <w:r>
        <w:br/>
        <w:t xml:space="preserve">☐ </w:t>
      </w:r>
      <w:r>
        <w:t>Strongly Agree ☐ Agree ☐ Neutral ☐ Disagree ☐ Strongly Disagree</w:t>
      </w:r>
      <w:r>
        <w:br/>
        <w:t>☐ Prefer not to answer</w:t>
      </w:r>
    </w:p>
    <w:p w14:paraId="0C372A58" w14:textId="77777777" w:rsidR="00C4619E" w:rsidRDefault="00E51F59">
      <w:r>
        <w:t>I understand my rights and choices regarding AI use in my therapy.</w:t>
      </w:r>
      <w:r>
        <w:br/>
        <w:t>☐ Strongly Agree ☐ Agree ☐ Neutral ☐ Disagree ☐ Strongly Disagree</w:t>
      </w:r>
      <w:r>
        <w:br/>
        <w:t>☐ Prefer not to answer</w:t>
      </w:r>
    </w:p>
    <w:p w14:paraId="3B601928" w14:textId="77777777" w:rsidR="00C4619E" w:rsidRDefault="00E51F59">
      <w:r>
        <w:t>I feel confident about the security of my personal information with AI tools.</w:t>
      </w:r>
      <w:r>
        <w:br/>
        <w:t>☐ Strongly Agree ☐ Agree ☐ Neutral ☐ Disagree ☐ Strongly Disagree</w:t>
      </w:r>
      <w:r>
        <w:br/>
        <w:t>☐ Prefer not to answer</w:t>
      </w:r>
    </w:p>
    <w:p w14:paraId="70B1ED4B" w14:textId="77777777" w:rsidR="00C4619E" w:rsidRDefault="00E51F59">
      <w:r>
        <w:t>My consent regarding AI use has always been respected.</w:t>
      </w:r>
      <w:r>
        <w:br/>
        <w:t>☐ Strongly Agree ☐ Agree ☐ Neutral ☐ Disagree ☐ Strongly Disagree</w:t>
      </w:r>
      <w:r>
        <w:br/>
        <w:t>☐ Prefer not to answer</w:t>
      </w:r>
    </w:p>
    <w:p w14:paraId="74E9474F" w14:textId="77777777" w:rsidR="00C4619E" w:rsidRDefault="00E51F59">
      <w:r>
        <w:t>I would prefer continuing to use AI tools as part of my treatment in the future.</w:t>
      </w:r>
      <w:r>
        <w:br/>
        <w:t>☐ Strongly Agree ☐ Agree ☐ Neutral ☐ Disagree ☐ Strongly Disagree</w:t>
      </w:r>
      <w:r>
        <w:br/>
        <w:t>☐ Prefer not to answer</w:t>
      </w:r>
    </w:p>
    <w:p w14:paraId="3461A5A6" w14:textId="77777777" w:rsidR="00C4619E" w:rsidRDefault="00E51F59">
      <w:pPr>
        <w:pStyle w:val="Heading2"/>
      </w:pPr>
      <w:r>
        <w:t>Final Comments</w:t>
      </w:r>
    </w:p>
    <w:p w14:paraId="211CA633" w14:textId="77777777" w:rsidR="00C4619E" w:rsidRDefault="00E51F59">
      <w:r>
        <w:t>Is there anything that could be done in the facility that would make you feel more emotionally or physically safe?</w:t>
      </w:r>
      <w:r>
        <w:br/>
        <w:t>_____________________________________________________</w:t>
      </w:r>
    </w:p>
    <w:p w14:paraId="6320C4A6" w14:textId="77777777" w:rsidR="00C4619E" w:rsidRDefault="00E51F59">
      <w:r>
        <w:t>What did we do right?</w:t>
      </w:r>
      <w:r>
        <w:br/>
        <w:t>_____________________________________________________</w:t>
      </w:r>
    </w:p>
    <w:sectPr w:rsidR="00C46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333675">
    <w:abstractNumId w:val="8"/>
  </w:num>
  <w:num w:numId="2" w16cid:durableId="1868638532">
    <w:abstractNumId w:val="6"/>
  </w:num>
  <w:num w:numId="3" w16cid:durableId="1319724247">
    <w:abstractNumId w:val="5"/>
  </w:num>
  <w:num w:numId="4" w16cid:durableId="1315525471">
    <w:abstractNumId w:val="4"/>
  </w:num>
  <w:num w:numId="5" w16cid:durableId="766458937">
    <w:abstractNumId w:val="7"/>
  </w:num>
  <w:num w:numId="6" w16cid:durableId="580985176">
    <w:abstractNumId w:val="3"/>
  </w:num>
  <w:num w:numId="7" w16cid:durableId="74321313">
    <w:abstractNumId w:val="2"/>
  </w:num>
  <w:num w:numId="8" w16cid:durableId="1949966723">
    <w:abstractNumId w:val="1"/>
  </w:num>
  <w:num w:numId="9" w16cid:durableId="114809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2ACC"/>
    <w:rsid w:val="00326F90"/>
    <w:rsid w:val="003B7D26"/>
    <w:rsid w:val="005934E0"/>
    <w:rsid w:val="00AA1D8D"/>
    <w:rsid w:val="00B47730"/>
    <w:rsid w:val="00C4619E"/>
    <w:rsid w:val="00CB0664"/>
    <w:rsid w:val="00E51F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064B3"/>
  <w14:defaultImageDpi w14:val="300"/>
  <w15:docId w15:val="{B6FF6548-4A14-4DFA-BA2C-C413AAD9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Rosenberg</cp:lastModifiedBy>
  <cp:revision>3</cp:revision>
  <dcterms:created xsi:type="dcterms:W3CDTF">2025-07-10T16:55:00Z</dcterms:created>
  <dcterms:modified xsi:type="dcterms:W3CDTF">2025-07-10T16:59:00Z</dcterms:modified>
  <cp:category/>
</cp:coreProperties>
</file>