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57810" w14:textId="77777777" w:rsidR="003C4676" w:rsidRDefault="00D11740">
      <w:pPr>
        <w:pStyle w:val="Heading1"/>
      </w:pPr>
      <w:r>
        <w:t>Supervisor Response to Grievance</w:t>
      </w:r>
    </w:p>
    <w:p w14:paraId="795CA1B4" w14:textId="77777777" w:rsidR="00F00F7F" w:rsidRPr="00F00F7F" w:rsidRDefault="00F00F7F" w:rsidP="00F00F7F"/>
    <w:p w14:paraId="4ED28DB9" w14:textId="5CFD7E9A" w:rsidR="003C4676" w:rsidRDefault="00D11740">
      <w:r>
        <w:t>Supervisor</w:t>
      </w:r>
      <w:r w:rsidR="00F00F7F">
        <w:t xml:space="preserve"> Name</w:t>
      </w:r>
      <w:r>
        <w:t xml:space="preserve">: </w:t>
      </w:r>
      <w:r>
        <w:rPr>
          <w:u w:val="single"/>
        </w:rPr>
        <w:t xml:space="preserve">                                                  </w:t>
      </w:r>
    </w:p>
    <w:p w14:paraId="10C8DCDD" w14:textId="77777777" w:rsidR="00F00F7F" w:rsidRDefault="00D11740">
      <w:pPr>
        <w:rPr>
          <w:u w:val="single"/>
        </w:rPr>
      </w:pPr>
      <w:r>
        <w:t xml:space="preserve">Status of Grievance: </w:t>
      </w:r>
      <w:r>
        <w:rPr>
          <w:u w:val="single"/>
        </w:rPr>
        <w:t xml:space="preserve"> </w:t>
      </w:r>
    </w:p>
    <w:p w14:paraId="0B4D133A" w14:textId="405A42DB" w:rsidR="00F00F7F" w:rsidRPr="00F00F7F" w:rsidRDefault="00F00F7F" w:rsidP="00F00F7F">
      <w:pPr>
        <w:pStyle w:val="ListParagraph"/>
        <w:numPr>
          <w:ilvl w:val="0"/>
          <w:numId w:val="10"/>
        </w:numPr>
      </w:pPr>
      <w:r w:rsidRPr="00F00F7F">
        <w:t>Resolved</w:t>
      </w:r>
    </w:p>
    <w:p w14:paraId="2A8A61C5" w14:textId="58F61386" w:rsidR="00F00F7F" w:rsidRPr="00F00F7F" w:rsidRDefault="00F00F7F" w:rsidP="00F00F7F">
      <w:pPr>
        <w:pStyle w:val="ListParagraph"/>
        <w:numPr>
          <w:ilvl w:val="0"/>
          <w:numId w:val="10"/>
        </w:numPr>
      </w:pPr>
      <w:r w:rsidRPr="00F00F7F">
        <w:t>Under Informal Investigation</w:t>
      </w:r>
    </w:p>
    <w:p w14:paraId="2D64CF53" w14:textId="6A499A80" w:rsidR="00F00F7F" w:rsidRPr="00F00F7F" w:rsidRDefault="00F00F7F" w:rsidP="00F00F7F">
      <w:pPr>
        <w:pStyle w:val="ListParagraph"/>
        <w:numPr>
          <w:ilvl w:val="0"/>
          <w:numId w:val="10"/>
        </w:numPr>
      </w:pPr>
      <w:r w:rsidRPr="00F00F7F">
        <w:t>Under Formal Investigation</w:t>
      </w:r>
    </w:p>
    <w:p w14:paraId="7E93C84C" w14:textId="2509FD74" w:rsidR="003C4676" w:rsidRDefault="00D11740">
      <w:r>
        <w:rPr>
          <w:u w:val="single"/>
        </w:rPr>
        <w:t xml:space="preserve">                                               </w:t>
      </w:r>
    </w:p>
    <w:p w14:paraId="0C0BBC77" w14:textId="77777777" w:rsidR="00F00F7F" w:rsidRDefault="00D11740">
      <w:pPr>
        <w:rPr>
          <w:u w:val="single"/>
        </w:rPr>
      </w:pPr>
      <w:r>
        <w:t xml:space="preserve">Supervisor Comments: </w:t>
      </w:r>
      <w:r>
        <w:rPr>
          <w:u w:val="single"/>
        </w:rPr>
        <w:t xml:space="preserve">        </w:t>
      </w:r>
    </w:p>
    <w:p w14:paraId="06780080" w14:textId="7357D823" w:rsidR="003C4676" w:rsidRDefault="00D11740">
      <w:r>
        <w:rPr>
          <w:u w:val="single"/>
        </w:rPr>
        <w:t xml:space="preserve">                                          </w:t>
      </w:r>
    </w:p>
    <w:p w14:paraId="61C5262A" w14:textId="77777777" w:rsidR="00F00F7F" w:rsidRDefault="00D11740">
      <w:pPr>
        <w:rPr>
          <w:u w:val="single"/>
        </w:rPr>
      </w:pPr>
      <w:r>
        <w:t xml:space="preserve">Investigation Notes: </w:t>
      </w:r>
      <w:r>
        <w:rPr>
          <w:u w:val="single"/>
        </w:rPr>
        <w:t xml:space="preserve">     </w:t>
      </w:r>
    </w:p>
    <w:p w14:paraId="44B7EFC3" w14:textId="3949DD8C" w:rsidR="003C4676" w:rsidRDefault="00D11740">
      <w:r>
        <w:rPr>
          <w:u w:val="single"/>
        </w:rPr>
        <w:t xml:space="preserve">                                             </w:t>
      </w:r>
    </w:p>
    <w:p w14:paraId="31A40913" w14:textId="77777777" w:rsidR="00F00F7F" w:rsidRDefault="00D11740">
      <w:pPr>
        <w:rPr>
          <w:u w:val="single"/>
        </w:rPr>
      </w:pPr>
      <w:r>
        <w:t xml:space="preserve">Preventative Measures: </w:t>
      </w:r>
      <w:r>
        <w:rPr>
          <w:u w:val="single"/>
        </w:rPr>
        <w:t xml:space="preserve">         </w:t>
      </w:r>
    </w:p>
    <w:p w14:paraId="0B2FB9F2" w14:textId="77777777" w:rsidR="00F00F7F" w:rsidRDefault="00F00F7F">
      <w:pPr>
        <w:rPr>
          <w:u w:val="single"/>
        </w:rPr>
      </w:pPr>
    </w:p>
    <w:p w14:paraId="2994E4E0" w14:textId="5889B569" w:rsidR="00F00F7F" w:rsidRDefault="00F00F7F">
      <w:r>
        <w:t>Signature:</w:t>
      </w:r>
    </w:p>
    <w:p w14:paraId="0923CE2D" w14:textId="77777777" w:rsidR="00F00F7F" w:rsidRDefault="00F00F7F"/>
    <w:p w14:paraId="5F75EDB2" w14:textId="6F061CBF" w:rsidR="003C4676" w:rsidRPr="00F00F7F" w:rsidRDefault="00F00F7F">
      <w:pPr>
        <w:rPr>
          <w:u w:val="single"/>
        </w:rPr>
      </w:pPr>
      <w:r>
        <w:t>Date:</w:t>
      </w:r>
      <w:r w:rsidR="00D11740">
        <w:rPr>
          <w:u w:val="single"/>
        </w:rPr>
        <w:t xml:space="preserve">                                         </w:t>
      </w:r>
    </w:p>
    <w:sectPr w:rsidR="003C4676" w:rsidRPr="00F00F7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1E53CEF"/>
    <w:multiLevelType w:val="hybridMultilevel"/>
    <w:tmpl w:val="B282D924"/>
    <w:lvl w:ilvl="0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 w16cid:durableId="1063912280">
    <w:abstractNumId w:val="8"/>
  </w:num>
  <w:num w:numId="2" w16cid:durableId="1472939309">
    <w:abstractNumId w:val="6"/>
  </w:num>
  <w:num w:numId="3" w16cid:durableId="106050000">
    <w:abstractNumId w:val="5"/>
  </w:num>
  <w:num w:numId="4" w16cid:durableId="905453237">
    <w:abstractNumId w:val="4"/>
  </w:num>
  <w:num w:numId="5" w16cid:durableId="610474624">
    <w:abstractNumId w:val="7"/>
  </w:num>
  <w:num w:numId="6" w16cid:durableId="1942688839">
    <w:abstractNumId w:val="3"/>
  </w:num>
  <w:num w:numId="7" w16cid:durableId="123281940">
    <w:abstractNumId w:val="2"/>
  </w:num>
  <w:num w:numId="8" w16cid:durableId="2041665918">
    <w:abstractNumId w:val="1"/>
  </w:num>
  <w:num w:numId="9" w16cid:durableId="1779063709">
    <w:abstractNumId w:val="0"/>
  </w:num>
  <w:num w:numId="10" w16cid:durableId="84147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40E7E"/>
    <w:rsid w:val="0015074B"/>
    <w:rsid w:val="0029639D"/>
    <w:rsid w:val="00326F90"/>
    <w:rsid w:val="003C4676"/>
    <w:rsid w:val="005934E0"/>
    <w:rsid w:val="00AA1D8D"/>
    <w:rsid w:val="00B47730"/>
    <w:rsid w:val="00CB0664"/>
    <w:rsid w:val="00D11740"/>
    <w:rsid w:val="00F00F7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3A2DB2"/>
  <w14:defaultImageDpi w14:val="300"/>
  <w15:docId w15:val="{B6FF6548-4A14-4DFA-BA2C-C413AAD99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Christina Rosenberg</cp:lastModifiedBy>
  <cp:revision>3</cp:revision>
  <dcterms:created xsi:type="dcterms:W3CDTF">2025-07-10T16:28:00Z</dcterms:created>
  <dcterms:modified xsi:type="dcterms:W3CDTF">2025-07-10T16:30:00Z</dcterms:modified>
  <cp:category/>
</cp:coreProperties>
</file>