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961B" w14:textId="77777777" w:rsidR="001F5DF2" w:rsidRDefault="00000000">
      <w:pPr>
        <w:pStyle w:val="Title"/>
      </w:pPr>
      <w:r>
        <w:t>Incident Report - Fillable Form</w:t>
      </w:r>
    </w:p>
    <w:p w14:paraId="77E142AD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Date/Time of Incident: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17C7E1E2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Client(s) Involved (First name and Last initial ONLY, or MR# ONLY):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6A315877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Was this witnessed or </w:t>
      </w:r>
      <w:proofErr w:type="gramStart"/>
      <w:r w:rsidRPr="00927BEE">
        <w:rPr>
          <w:b/>
          <w:bCs/>
        </w:rPr>
        <w:t>reported?:</w:t>
      </w:r>
      <w:proofErr w:type="gramEnd"/>
    </w:p>
    <w:p w14:paraId="021BC45F" w14:textId="77777777" w:rsidR="001F5DF2" w:rsidRDefault="00000000">
      <w:pPr>
        <w:pStyle w:val="ListBullet"/>
      </w:pPr>
      <w:r>
        <w:t>☐ Witnessed Incident</w:t>
      </w:r>
    </w:p>
    <w:p w14:paraId="7E491CA4" w14:textId="77777777" w:rsidR="001F5DF2" w:rsidRDefault="00000000">
      <w:pPr>
        <w:pStyle w:val="ListBullet"/>
      </w:pPr>
      <w:r>
        <w:t>☐ Reported to You</w:t>
      </w:r>
    </w:p>
    <w:p w14:paraId="55DCBF42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Location of Incident: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10A22551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Reporter (Person Completing Report):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377E3BD7" w14:textId="77777777" w:rsidR="001F5DF2" w:rsidRDefault="00000000">
      <w:r w:rsidRPr="00927BEE">
        <w:rPr>
          <w:b/>
          <w:bCs/>
        </w:rPr>
        <w:t>State</w:t>
      </w:r>
      <w:r>
        <w:t>:</w:t>
      </w:r>
      <w:r>
        <w:br/>
        <w:t>____________________________________________________________________________________________________</w:t>
      </w:r>
      <w:r>
        <w:br/>
      </w:r>
    </w:p>
    <w:p w14:paraId="00CA6F6A" w14:textId="77777777" w:rsidR="001F5DF2" w:rsidRDefault="00000000">
      <w:pPr>
        <w:rPr>
          <w:b/>
          <w:bCs/>
        </w:rPr>
      </w:pPr>
      <w:r w:rsidRPr="00927BEE">
        <w:rPr>
          <w:b/>
          <w:bCs/>
        </w:rPr>
        <w:t>Incident Type:</w:t>
      </w:r>
    </w:p>
    <w:p w14:paraId="01E23387" w14:textId="77777777" w:rsidR="00927BEE" w:rsidRPr="00927BEE" w:rsidRDefault="00927BEE">
      <w:pPr>
        <w:rPr>
          <w:b/>
          <w:bCs/>
        </w:rPr>
      </w:pPr>
    </w:p>
    <w:p w14:paraId="7120F3D8" w14:textId="77777777" w:rsidR="001F5DF2" w:rsidRPr="00927BEE" w:rsidRDefault="00000000">
      <w:pPr>
        <w:pStyle w:val="ListBullet"/>
        <w:rPr>
          <w:b/>
          <w:bCs/>
        </w:rPr>
      </w:pPr>
      <w:r w:rsidRPr="00927BEE">
        <w:rPr>
          <w:b/>
          <w:bCs/>
        </w:rPr>
        <w:t>☐ AMA</w:t>
      </w:r>
    </w:p>
    <w:p w14:paraId="71A4623F" w14:textId="7E99D38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AMA was unavoidable</w:t>
      </w:r>
    </w:p>
    <w:p w14:paraId="4A59FD9A" w14:textId="6E553CD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Access to Phone</w:t>
      </w:r>
    </w:p>
    <w:p w14:paraId="7962DA61" w14:textId="570BA034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Negative Influences</w:t>
      </w:r>
    </w:p>
    <w:p w14:paraId="6060A87B" w14:textId="740DC93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Anger/Resentment towards recovery</w:t>
      </w:r>
    </w:p>
    <w:p w14:paraId="772C7097" w14:textId="4FED83D8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Apathy towards Treatment</w:t>
      </w:r>
    </w:p>
    <w:p w14:paraId="7EE83EFF" w14:textId="65E7E44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Felt Admissions "misled them"</w:t>
      </w:r>
    </w:p>
    <w:p w14:paraId="2EC5BD71" w14:textId="0C2DB72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Quality of Care</w:t>
      </w:r>
    </w:p>
    <w:p w14:paraId="730154D1" w14:textId="50D8764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Facility</w:t>
      </w:r>
    </w:p>
    <w:p w14:paraId="151FBBAE" w14:textId="1B3EB8EC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MD/Psych</w:t>
      </w:r>
    </w:p>
    <w:p w14:paraId="7D6FCF75" w14:textId="5048E683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Medication(s)</w:t>
      </w:r>
    </w:p>
    <w:p w14:paraId="4576C61F" w14:textId="17C012F3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Nursing</w:t>
      </w:r>
    </w:p>
    <w:p w14:paraId="789B6E99" w14:textId="3EA3A23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 w:rsidRPr="00927BEE">
        <w:t>Complaints about Other Clients</w:t>
      </w:r>
    </w:p>
    <w:p w14:paraId="7DEECD87" w14:textId="2692B25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Therapist</w:t>
      </w:r>
    </w:p>
    <w:p w14:paraId="4D4FAE40" w14:textId="64D1247F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about Case Manager</w:t>
      </w:r>
    </w:p>
    <w:p w14:paraId="04DCB0FC" w14:textId="46721B5D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Complaints (General/Other)</w:t>
      </w:r>
    </w:p>
    <w:p w14:paraId="217E5DF5" w14:textId="2290A8F6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Cravings</w:t>
      </w:r>
    </w:p>
    <w:p w14:paraId="07E75281" w14:textId="22AEA79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Denies needing Treatment</w:t>
      </w:r>
    </w:p>
    <w:p w14:paraId="5054D1D0" w14:textId="2160AEA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Emotional/Mental Relapse</w:t>
      </w:r>
    </w:p>
    <w:p w14:paraId="6102062E" w14:textId="151982EE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Family Issues/Family Sabotage</w:t>
      </w:r>
    </w:p>
    <w:p w14:paraId="25B408F3" w14:textId="0EC0AFC4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Client is Anxious, Worried, Confused</w:t>
      </w:r>
    </w:p>
    <w:p w14:paraId="06C81DE2" w14:textId="1123BABD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Financial Reasons</w:t>
      </w:r>
    </w:p>
    <w:p w14:paraId="462F2524" w14:textId="22BF918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Peer Pressure to leave</w:t>
      </w:r>
    </w:p>
    <w:p w14:paraId="19B0BF35" w14:textId="2A3F53C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Sleep Issues/Complaints about Sleep</w:t>
      </w:r>
    </w:p>
    <w:p w14:paraId="2CA401A9" w14:textId="5A7D70F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Overconfidence</w:t>
      </w:r>
    </w:p>
    <w:p w14:paraId="2AE08D15" w14:textId="1963FA71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Poor Discharge Planning</w:t>
      </w:r>
    </w:p>
    <w:p w14:paraId="03912C8F" w14:textId="2B8B8FCD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Poor Treatment Planning</w:t>
      </w:r>
    </w:p>
    <w:p w14:paraId="736719D3" w14:textId="241881A4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Unrealistic Expectations of Treatment</w:t>
      </w:r>
    </w:p>
    <w:p w14:paraId="5556B67A" w14:textId="5B324612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Work/FMLA Issues</w:t>
      </w:r>
    </w:p>
    <w:p w14:paraId="1ABFB78A" w14:textId="77777777" w:rsidR="00927BEE" w:rsidRDefault="00927BEE" w:rsidP="00927BEE">
      <w:pPr>
        <w:pStyle w:val="ListBullet"/>
        <w:numPr>
          <w:ilvl w:val="0"/>
          <w:numId w:val="0"/>
        </w:numPr>
        <w:ind w:left="360"/>
      </w:pPr>
    </w:p>
    <w:p w14:paraId="1837AA78" w14:textId="77777777" w:rsidR="001F5DF2" w:rsidRPr="00927BEE" w:rsidRDefault="00000000">
      <w:pPr>
        <w:pStyle w:val="ListBullet"/>
        <w:rPr>
          <w:b/>
          <w:bCs/>
        </w:rPr>
      </w:pPr>
      <w:r w:rsidRPr="00927BEE">
        <w:rPr>
          <w:b/>
          <w:bCs/>
        </w:rPr>
        <w:t>☐ AMA Block</w:t>
      </w:r>
    </w:p>
    <w:p w14:paraId="2A938C7F" w14:textId="77777777" w:rsidR="001F5DF2" w:rsidRPr="00927BEE" w:rsidRDefault="00000000" w:rsidP="00927BEE">
      <w:pPr>
        <w:pStyle w:val="ListBullet"/>
        <w:rPr>
          <w:b/>
          <w:bCs/>
        </w:rPr>
      </w:pPr>
      <w:r w:rsidRPr="00927BEE">
        <w:rPr>
          <w:b/>
          <w:bCs/>
        </w:rPr>
        <w:t>☐ Internal Incident</w:t>
      </w:r>
    </w:p>
    <w:p w14:paraId="336FE547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Administrative Discharge</w:t>
      </w:r>
    </w:p>
    <w:p w14:paraId="66BBAB09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Alcohol/Drugs on property</w:t>
      </w:r>
    </w:p>
    <w:p w14:paraId="489D54BB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Alcohol/Drug Use Event</w:t>
      </w:r>
    </w:p>
    <w:p w14:paraId="56C86951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Altercation - Physical</w:t>
      </w:r>
    </w:p>
    <w:p w14:paraId="617D2B08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Altercation - Verbal</w:t>
      </w:r>
    </w:p>
    <w:p w14:paraId="19E8AD3F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Attempted Elopement</w:t>
      </w:r>
    </w:p>
    <w:p w14:paraId="0E4B0D7A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HIPAA Violation</w:t>
      </w:r>
    </w:p>
    <w:p w14:paraId="7050AEA6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Medical Issue (911)</w:t>
      </w:r>
    </w:p>
    <w:p w14:paraId="62491262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Slip/Fall</w:t>
      </w:r>
    </w:p>
    <w:p w14:paraId="28533203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Violence against an Employee</w:t>
      </w:r>
    </w:p>
    <w:p w14:paraId="1AB272F6" w14:textId="77777777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t>☐ Other</w:t>
      </w:r>
    </w:p>
    <w:p w14:paraId="72EE1A32" w14:textId="77777777" w:rsidR="00927BEE" w:rsidRDefault="00927BEE" w:rsidP="00927BEE">
      <w:pPr>
        <w:pStyle w:val="ListBullet"/>
        <w:numPr>
          <w:ilvl w:val="0"/>
          <w:numId w:val="0"/>
        </w:numPr>
        <w:ind w:left="360"/>
      </w:pPr>
    </w:p>
    <w:p w14:paraId="53A01A3E" w14:textId="6D9CEED1" w:rsidR="00927BEE" w:rsidRPr="00927BEE" w:rsidRDefault="00000000" w:rsidP="00927BEE">
      <w:pPr>
        <w:pStyle w:val="ListBullet"/>
        <w:rPr>
          <w:b/>
          <w:bCs/>
        </w:rPr>
      </w:pPr>
      <w:r w:rsidRPr="00927BEE">
        <w:rPr>
          <w:b/>
          <w:bCs/>
        </w:rPr>
        <w:t>☐ Reportable (State/Accrediting Body)</w:t>
      </w:r>
    </w:p>
    <w:p w14:paraId="08F9F3E6" w14:textId="0B5E7616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Abduction of Client</w:t>
      </w:r>
    </w:p>
    <w:p w14:paraId="780E7027" w14:textId="41E4D467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Abuse of Client</w:t>
      </w:r>
    </w:p>
    <w:p w14:paraId="5CF191CF" w14:textId="02B545E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Administrative Discharge</w:t>
      </w:r>
    </w:p>
    <w:p w14:paraId="3A73A5F7" w14:textId="7F47FB52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Bomb/Biological Threat</w:t>
      </w:r>
    </w:p>
    <w:p w14:paraId="01B2C090" w14:textId="0781666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Death on premises</w:t>
      </w:r>
    </w:p>
    <w:p w14:paraId="419200E5" w14:textId="0A42B106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 w:rsidRPr="00927BEE">
        <w:t>Death off premises</w:t>
      </w:r>
    </w:p>
    <w:p w14:paraId="19392DF5" w14:textId="3B8DF5B7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Client death (30 days after discharge)</w:t>
      </w:r>
    </w:p>
    <w:p w14:paraId="41A4D58A" w14:textId="501852B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Confidentiality/PHI Breach</w:t>
      </w:r>
    </w:p>
    <w:p w14:paraId="6BA0D830" w14:textId="5029D2CD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Elopement (missing client)</w:t>
      </w:r>
    </w:p>
    <w:p w14:paraId="1492871A" w14:textId="6F88F5A3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Employee Arrest</w:t>
      </w:r>
    </w:p>
    <w:p w14:paraId="5455A605" w14:textId="74444F0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Employee Misconduct with client</w:t>
      </w:r>
    </w:p>
    <w:p w14:paraId="74CEE2C8" w14:textId="7B9866B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Event that may bring Media attention</w:t>
      </w:r>
    </w:p>
    <w:p w14:paraId="3FDF121C" w14:textId="20A9EDC6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Fire or Disaster: Interruption to Services</w:t>
      </w:r>
    </w:p>
    <w:p w14:paraId="6BC694F6" w14:textId="321396AD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Hostage / riot situation</w:t>
      </w:r>
    </w:p>
    <w:p w14:paraId="3C4D8493" w14:textId="34884B35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Overdose</w:t>
      </w:r>
    </w:p>
    <w:p w14:paraId="04E3C1C4" w14:textId="6BB9FA5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Physical Hold on Minor</w:t>
      </w:r>
    </w:p>
    <w:p w14:paraId="308D1ED2" w14:textId="58C6678C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Reportable a Communicable Disease (Positive Lab)</w:t>
      </w:r>
    </w:p>
    <w:p w14:paraId="30E434FB" w14:textId="4E7F54AE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Restraint/Seclusion Event</w:t>
      </w:r>
    </w:p>
    <w:p w14:paraId="3DD16118" w14:textId="05E0637E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Security Breach</w:t>
      </w:r>
    </w:p>
    <w:p w14:paraId="24869C61" w14:textId="0C5588CE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Sexual Abuse/Assault of a Client</w:t>
      </w:r>
    </w:p>
    <w:p w14:paraId="5B29F3BA" w14:textId="486E0ADF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Significant injury (resulting in 911)</w:t>
      </w:r>
    </w:p>
    <w:p w14:paraId="73781323" w14:textId="266B5C32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Significant Theft, Vandalism, Fire, Sabotage, or Destruction</w:t>
      </w:r>
    </w:p>
    <w:p w14:paraId="60832D7C" w14:textId="7FBCADF8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Suicide Attempt</w:t>
      </w:r>
    </w:p>
    <w:p w14:paraId="2374CCFC" w14:textId="046B1210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Violent Interaction/Outbreak (resulting in hospitalization)</w:t>
      </w:r>
    </w:p>
    <w:p w14:paraId="6351C930" w14:textId="77777777" w:rsidR="00927BEE" w:rsidRDefault="00927BEE" w:rsidP="00927BEE">
      <w:pPr>
        <w:pStyle w:val="ListBullet"/>
        <w:numPr>
          <w:ilvl w:val="0"/>
          <w:numId w:val="0"/>
        </w:numPr>
        <w:ind w:left="360" w:hanging="360"/>
      </w:pPr>
    </w:p>
    <w:p w14:paraId="7FBC462F" w14:textId="77777777" w:rsidR="00927BEE" w:rsidRPr="00927BEE" w:rsidRDefault="00000000" w:rsidP="00927BEE">
      <w:pPr>
        <w:pStyle w:val="ListBullet"/>
        <w:rPr>
          <w:b/>
          <w:bCs/>
        </w:rPr>
      </w:pPr>
      <w:r w:rsidRPr="00927BEE">
        <w:rPr>
          <w:b/>
          <w:bCs/>
        </w:rPr>
        <w:t>☐ Medication Incident</w:t>
      </w:r>
    </w:p>
    <w:p w14:paraId="70B5C76D" w14:textId="70A1DD9B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Medication Error Type</w:t>
      </w:r>
    </w:p>
    <w:p w14:paraId="08B09A0F" w14:textId="0AE1752F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Compliance Error</w:t>
      </w:r>
    </w:p>
    <w:p w14:paraId="7A12F5DB" w14:textId="06594B9E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Deteriorated Drug Error</w:t>
      </w:r>
    </w:p>
    <w:p w14:paraId="446ECC8B" w14:textId="2AB6A113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Dosage Form Error</w:t>
      </w:r>
    </w:p>
    <w:p w14:paraId="69A9BF3E" w14:textId="3B4E23FA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Dose Error</w:t>
      </w:r>
    </w:p>
    <w:p w14:paraId="301AAA0E" w14:textId="3FC71200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Drug Preparation Error</w:t>
      </w:r>
    </w:p>
    <w:p w14:paraId="09FAB095" w14:textId="530A5E38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Error with Order</w:t>
      </w:r>
    </w:p>
    <w:p w14:paraId="71550145" w14:textId="4FCD6A7A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Monitoring Error</w:t>
      </w:r>
    </w:p>
    <w:p w14:paraId="651E964C" w14:textId="167AA5E3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Omission Error</w:t>
      </w:r>
    </w:p>
    <w:p w14:paraId="6178C08B" w14:textId="7A3AA797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Other Medication Error</w:t>
      </w:r>
    </w:p>
    <w:p w14:paraId="707F73A7" w14:textId="373C398D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Route of Administration Error</w:t>
      </w:r>
    </w:p>
    <w:p w14:paraId="6484C1BB" w14:textId="1C78AD11" w:rsidR="00927BEE" w:rsidRP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Wrong Patient</w:t>
      </w:r>
    </w:p>
    <w:p w14:paraId="54090AB5" w14:textId="5C942CA8" w:rsidR="00927BEE" w:rsidRDefault="00927BEE" w:rsidP="00927BEE">
      <w:pPr>
        <w:pStyle w:val="ListBullet"/>
        <w:tabs>
          <w:tab w:val="clear" w:pos="360"/>
          <w:tab w:val="num" w:pos="1080"/>
        </w:tabs>
        <w:ind w:left="108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Wrong Time Error</w:t>
      </w:r>
    </w:p>
    <w:p w14:paraId="044F0A1B" w14:textId="11E2AA8C" w:rsid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 xml:space="preserve">Medication </w:t>
      </w:r>
      <w:r>
        <w:t>Refusal</w:t>
      </w:r>
    </w:p>
    <w:p w14:paraId="2FE2768F" w14:textId="1CB54714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Adverse Drug Event </w:t>
      </w:r>
    </w:p>
    <w:p w14:paraId="7D2C01FC" w14:textId="79ECB18B" w:rsidR="001F5DF2" w:rsidRDefault="001F5DF2" w:rsidP="00927BEE">
      <w:pPr>
        <w:pStyle w:val="ListBullet"/>
        <w:numPr>
          <w:ilvl w:val="0"/>
          <w:numId w:val="0"/>
        </w:numPr>
        <w:ind w:left="360"/>
      </w:pPr>
    </w:p>
    <w:p w14:paraId="1C552B3E" w14:textId="77777777" w:rsidR="001F5DF2" w:rsidRDefault="00000000">
      <w:pPr>
        <w:pStyle w:val="ListBullet"/>
      </w:pPr>
      <w:r>
        <w:t>☐ Higher Level Transfer</w:t>
      </w:r>
    </w:p>
    <w:p w14:paraId="082D89FF" w14:textId="77777777" w:rsidR="00927BEE" w:rsidRDefault="00927BEE" w:rsidP="00927BEE">
      <w:pPr>
        <w:pStyle w:val="ListParagraph"/>
      </w:pPr>
    </w:p>
    <w:p w14:paraId="4369105A" w14:textId="1F223A6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Psychiatric</w:t>
      </w:r>
    </w:p>
    <w:p w14:paraId="30A52290" w14:textId="7F279579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Medical</w:t>
      </w:r>
    </w:p>
    <w:p w14:paraId="4A2BCE4C" w14:textId="2C9E402A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Relapse</w:t>
      </w:r>
    </w:p>
    <w:p w14:paraId="0D96073D" w14:textId="4E1052D0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No longer meets criteria for our facility</w:t>
      </w:r>
    </w:p>
    <w:p w14:paraId="4FA06987" w14:textId="6345E14F" w:rsidR="00927BEE" w:rsidRPr="00927BEE" w:rsidRDefault="00927BEE" w:rsidP="00927BEE">
      <w:pPr>
        <w:pStyle w:val="ListBullet"/>
        <w:tabs>
          <w:tab w:val="clear" w:pos="360"/>
          <w:tab w:val="num" w:pos="720"/>
        </w:tabs>
        <w:ind w:left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927BEE">
        <w:t>Other</w:t>
      </w:r>
    </w:p>
    <w:p w14:paraId="6186B729" w14:textId="77777777" w:rsidR="00927BEE" w:rsidRDefault="00927BEE" w:rsidP="00927BEE">
      <w:pPr>
        <w:pStyle w:val="ListBullet"/>
        <w:numPr>
          <w:ilvl w:val="0"/>
          <w:numId w:val="0"/>
        </w:numPr>
        <w:ind w:left="360"/>
      </w:pPr>
    </w:p>
    <w:p w14:paraId="0A68A565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Did this Incident occur because of bias or </w:t>
      </w:r>
      <w:proofErr w:type="gramStart"/>
      <w:r w:rsidRPr="00927BEE">
        <w:rPr>
          <w:b/>
          <w:bCs/>
        </w:rPr>
        <w:t>inequity?:</w:t>
      </w:r>
      <w:proofErr w:type="gramEnd"/>
    </w:p>
    <w:p w14:paraId="6B9DCC2F" w14:textId="77777777" w:rsidR="001F5DF2" w:rsidRDefault="00000000">
      <w:pPr>
        <w:pStyle w:val="ListBullet"/>
      </w:pPr>
      <w:r>
        <w:t>☐ Yes</w:t>
      </w:r>
    </w:p>
    <w:p w14:paraId="1FAF25A1" w14:textId="77777777" w:rsidR="001F5DF2" w:rsidRDefault="00000000">
      <w:pPr>
        <w:pStyle w:val="ListBullet"/>
      </w:pPr>
      <w:r>
        <w:t>☐ No</w:t>
      </w:r>
    </w:p>
    <w:p w14:paraId="1D436363" w14:textId="77777777" w:rsidR="001F5DF2" w:rsidRDefault="00000000">
      <w:pPr>
        <w:pStyle w:val="ListBullet"/>
      </w:pPr>
      <w:r>
        <w:t>☐ Not sure</w:t>
      </w:r>
    </w:p>
    <w:p w14:paraId="3D4894E6" w14:textId="72A505E4" w:rsidR="001F5DF2" w:rsidRPr="00927BEE" w:rsidRDefault="00927BEE">
      <w:pPr>
        <w:rPr>
          <w:b/>
          <w:bCs/>
        </w:rPr>
      </w:pPr>
      <w:r w:rsidRPr="00927BEE">
        <w:rPr>
          <w:b/>
          <w:bCs/>
        </w:rPr>
        <w:t>Incident Narrative:</w:t>
      </w:r>
    </w:p>
    <w:p w14:paraId="4D81DE50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What event(s) led up to the </w:t>
      </w:r>
      <w:proofErr w:type="gramStart"/>
      <w:r w:rsidRPr="00927BEE">
        <w:rPr>
          <w:b/>
          <w:bCs/>
        </w:rPr>
        <w:t>incident?:</w:t>
      </w:r>
      <w:proofErr w:type="gramEnd"/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0A3A82F9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Staff Actions / Policy and Procedure for Problem: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01BF511E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Was the individual transported to the </w:t>
      </w:r>
      <w:proofErr w:type="gramStart"/>
      <w:r w:rsidRPr="00927BEE">
        <w:rPr>
          <w:b/>
          <w:bCs/>
        </w:rPr>
        <w:t>hospital?:</w:t>
      </w:r>
      <w:proofErr w:type="gramEnd"/>
    </w:p>
    <w:p w14:paraId="2397AA64" w14:textId="77777777" w:rsidR="001F5DF2" w:rsidRDefault="00000000">
      <w:pPr>
        <w:pStyle w:val="ListBullet"/>
      </w:pPr>
      <w:r>
        <w:t>☐ Yes</w:t>
      </w:r>
    </w:p>
    <w:p w14:paraId="0C70848B" w14:textId="77777777" w:rsidR="001F5DF2" w:rsidRDefault="00000000">
      <w:pPr>
        <w:pStyle w:val="ListBullet"/>
      </w:pPr>
      <w:r>
        <w:t>☐ No</w:t>
      </w:r>
    </w:p>
    <w:p w14:paraId="5399742E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Was Fire/EMS </w:t>
      </w:r>
      <w:proofErr w:type="gramStart"/>
      <w:r w:rsidRPr="00927BEE">
        <w:rPr>
          <w:b/>
          <w:bCs/>
        </w:rPr>
        <w:t>Involved?:</w:t>
      </w:r>
      <w:proofErr w:type="gramEnd"/>
    </w:p>
    <w:p w14:paraId="410ADE94" w14:textId="77777777" w:rsidR="001F5DF2" w:rsidRDefault="00000000">
      <w:pPr>
        <w:pStyle w:val="ListBullet"/>
      </w:pPr>
      <w:r>
        <w:t>☐ Yes</w:t>
      </w:r>
    </w:p>
    <w:p w14:paraId="5909B3BF" w14:textId="77777777" w:rsidR="001F5DF2" w:rsidRDefault="00000000">
      <w:pPr>
        <w:pStyle w:val="ListBullet"/>
      </w:pPr>
      <w:r>
        <w:t>☐ No</w:t>
      </w:r>
    </w:p>
    <w:p w14:paraId="64419A60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 xml:space="preserve">Was Police Department </w:t>
      </w:r>
      <w:proofErr w:type="gramStart"/>
      <w:r w:rsidRPr="00927BEE">
        <w:rPr>
          <w:b/>
          <w:bCs/>
        </w:rPr>
        <w:t>Involved?:</w:t>
      </w:r>
      <w:proofErr w:type="gramEnd"/>
    </w:p>
    <w:p w14:paraId="43CC359C" w14:textId="77777777" w:rsidR="001F5DF2" w:rsidRDefault="00000000">
      <w:pPr>
        <w:pStyle w:val="ListBullet"/>
      </w:pPr>
      <w:r>
        <w:t>☐ Yes</w:t>
      </w:r>
    </w:p>
    <w:p w14:paraId="0C316842" w14:textId="77777777" w:rsidR="001F5DF2" w:rsidRDefault="00000000">
      <w:pPr>
        <w:pStyle w:val="ListBullet"/>
      </w:pPr>
      <w:r>
        <w:t>☐ No</w:t>
      </w:r>
    </w:p>
    <w:p w14:paraId="5E79637F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lastRenderedPageBreak/>
        <w:t>Number of Witnesses: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71EAEFD3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Date Statement Attained: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5CFF790C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Witness Name:</w:t>
      </w:r>
      <w:r w:rsidRPr="00927BEE">
        <w:rPr>
          <w:b/>
          <w:bCs/>
        </w:rPr>
        <w:br/>
        <w:t>____________________________________________________________________________________________________</w:t>
      </w:r>
      <w:r w:rsidRPr="00927BEE">
        <w:rPr>
          <w:b/>
          <w:bCs/>
        </w:rPr>
        <w:br/>
      </w:r>
    </w:p>
    <w:p w14:paraId="4FD3A3E4" w14:textId="77777777" w:rsidR="001F5DF2" w:rsidRPr="00927BEE" w:rsidRDefault="00000000">
      <w:pPr>
        <w:rPr>
          <w:b/>
          <w:bCs/>
        </w:rPr>
      </w:pPr>
      <w:r w:rsidRPr="00927BEE">
        <w:rPr>
          <w:b/>
          <w:bCs/>
        </w:rPr>
        <w:t>Witness Type:</w:t>
      </w:r>
    </w:p>
    <w:p w14:paraId="05433634" w14:textId="77777777" w:rsidR="001F5DF2" w:rsidRDefault="00000000">
      <w:pPr>
        <w:pStyle w:val="ListBullet"/>
      </w:pPr>
      <w:r>
        <w:t>☐ Client</w:t>
      </w:r>
    </w:p>
    <w:p w14:paraId="7E830A3B" w14:textId="77777777" w:rsidR="001F5DF2" w:rsidRDefault="00000000">
      <w:pPr>
        <w:pStyle w:val="ListBullet"/>
      </w:pPr>
      <w:r>
        <w:t>☐ Contractor</w:t>
      </w:r>
    </w:p>
    <w:p w14:paraId="042C731F" w14:textId="77777777" w:rsidR="001F5DF2" w:rsidRDefault="00000000">
      <w:pPr>
        <w:pStyle w:val="ListBullet"/>
      </w:pPr>
      <w:r>
        <w:t>☐ Staff</w:t>
      </w:r>
    </w:p>
    <w:p w14:paraId="38491F24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Witness Statement: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1EC7CA45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Drug(s) of Choice: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71A7754E" w14:textId="23ABCDA1" w:rsidR="00927BEE" w:rsidRPr="001241D6" w:rsidRDefault="00000000">
      <w:pPr>
        <w:rPr>
          <w:b/>
          <w:bCs/>
        </w:rPr>
      </w:pPr>
      <w:r w:rsidRPr="001241D6">
        <w:rPr>
          <w:b/>
          <w:bCs/>
        </w:rPr>
        <w:t>Signature of person completing report: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10FC4C85" w14:textId="0371666D" w:rsidR="00927BEE" w:rsidRPr="001241D6" w:rsidRDefault="00927BEE">
      <w:pPr>
        <w:rPr>
          <w:b/>
          <w:bCs/>
        </w:rPr>
      </w:pPr>
      <w:r w:rsidRPr="001241D6">
        <w:rPr>
          <w:b/>
          <w:bCs/>
        </w:rPr>
        <w:t>Date of report: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 w:type="page"/>
      </w:r>
    </w:p>
    <w:p w14:paraId="0D1CC485" w14:textId="77777777" w:rsidR="001F5DF2" w:rsidRDefault="001F5DF2"/>
    <w:p w14:paraId="660891E3" w14:textId="3827B300" w:rsidR="001241D6" w:rsidRPr="001241D6" w:rsidRDefault="001241D6">
      <w:pPr>
        <w:rPr>
          <w:b/>
          <w:bCs/>
        </w:rPr>
      </w:pPr>
      <w:r w:rsidRPr="001241D6">
        <w:rPr>
          <w:b/>
          <w:bCs/>
        </w:rPr>
        <w:t xml:space="preserve">Root Cause Analysis and Supervisory Review </w:t>
      </w:r>
    </w:p>
    <w:p w14:paraId="464ECA4B" w14:textId="6C4D216F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Supervisor Name: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57B379E9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 xml:space="preserve">Did this incident affect </w:t>
      </w:r>
      <w:proofErr w:type="gramStart"/>
      <w:r w:rsidRPr="001241D6">
        <w:rPr>
          <w:b/>
          <w:bCs/>
        </w:rPr>
        <w:t>operations?:</w:t>
      </w:r>
      <w:proofErr w:type="gramEnd"/>
    </w:p>
    <w:p w14:paraId="1B58B13E" w14:textId="77777777" w:rsidR="001F5DF2" w:rsidRDefault="00000000">
      <w:pPr>
        <w:pStyle w:val="ListBullet"/>
      </w:pPr>
      <w:r>
        <w:t>☐ Yes</w:t>
      </w:r>
    </w:p>
    <w:p w14:paraId="349469F2" w14:textId="77777777" w:rsidR="001F5DF2" w:rsidRDefault="00000000">
      <w:pPr>
        <w:pStyle w:val="ListBullet"/>
      </w:pPr>
      <w:r>
        <w:t>☐ No</w:t>
      </w:r>
    </w:p>
    <w:p w14:paraId="3CB13B43" w14:textId="77777777" w:rsidR="001F5DF2" w:rsidRDefault="00000000">
      <w:pPr>
        <w:pStyle w:val="ListBullet"/>
      </w:pPr>
      <w:r>
        <w:t>☐ Unsure</w:t>
      </w:r>
    </w:p>
    <w:p w14:paraId="763B44B7" w14:textId="77777777" w:rsidR="001F5DF2" w:rsidRDefault="00000000">
      <w:pPr>
        <w:pStyle w:val="ListBullet"/>
      </w:pPr>
      <w:r>
        <w:t>☐ N/A</w:t>
      </w:r>
    </w:p>
    <w:p w14:paraId="5AC81657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 xml:space="preserve">Was this incident reported to the </w:t>
      </w:r>
      <w:proofErr w:type="gramStart"/>
      <w:r w:rsidRPr="001241D6">
        <w:rPr>
          <w:b/>
          <w:bCs/>
        </w:rPr>
        <w:t>state?:</w:t>
      </w:r>
      <w:proofErr w:type="gramEnd"/>
    </w:p>
    <w:p w14:paraId="490DFD2B" w14:textId="77777777" w:rsidR="001F5DF2" w:rsidRDefault="00000000">
      <w:pPr>
        <w:pStyle w:val="ListBullet"/>
      </w:pPr>
      <w:r>
        <w:t>☐ Yes</w:t>
      </w:r>
    </w:p>
    <w:p w14:paraId="38B6343C" w14:textId="77777777" w:rsidR="001F5DF2" w:rsidRDefault="00000000">
      <w:pPr>
        <w:pStyle w:val="ListBullet"/>
      </w:pPr>
      <w:r>
        <w:t>☐ No</w:t>
      </w:r>
    </w:p>
    <w:p w14:paraId="40FEC4ED" w14:textId="77777777" w:rsidR="001F5DF2" w:rsidRDefault="00000000">
      <w:pPr>
        <w:pStyle w:val="ListBullet"/>
      </w:pPr>
      <w:r>
        <w:t>☐ Unsure</w:t>
      </w:r>
    </w:p>
    <w:p w14:paraId="08D59DDB" w14:textId="77777777" w:rsidR="001F5DF2" w:rsidRDefault="00000000">
      <w:pPr>
        <w:pStyle w:val="ListBullet"/>
      </w:pPr>
      <w:r>
        <w:t>☐ N/A</w:t>
      </w:r>
    </w:p>
    <w:p w14:paraId="0615814D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Root Cause: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020E16EE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Containment &amp; Prevention Actions: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71926586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Supervisor Comments: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</w:p>
    <w:p w14:paraId="184DC750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Employee Response Rating:</w:t>
      </w:r>
    </w:p>
    <w:p w14:paraId="7AE3F564" w14:textId="77777777" w:rsidR="001F5DF2" w:rsidRDefault="00000000">
      <w:pPr>
        <w:pStyle w:val="ListBullet"/>
      </w:pPr>
      <w:r>
        <w:t>☐ Excellent</w:t>
      </w:r>
    </w:p>
    <w:p w14:paraId="1649F96A" w14:textId="77777777" w:rsidR="001F5DF2" w:rsidRDefault="00000000">
      <w:pPr>
        <w:pStyle w:val="ListBullet"/>
      </w:pPr>
      <w:r>
        <w:t>☐ Very Good</w:t>
      </w:r>
    </w:p>
    <w:p w14:paraId="2EF20331" w14:textId="77777777" w:rsidR="001F5DF2" w:rsidRDefault="00000000">
      <w:pPr>
        <w:pStyle w:val="ListBullet"/>
      </w:pPr>
      <w:r>
        <w:t>☐ Good</w:t>
      </w:r>
    </w:p>
    <w:p w14:paraId="157144AC" w14:textId="77777777" w:rsidR="001F5DF2" w:rsidRDefault="00000000">
      <w:pPr>
        <w:pStyle w:val="ListBullet"/>
      </w:pPr>
      <w:r>
        <w:lastRenderedPageBreak/>
        <w:t>☐ Fair</w:t>
      </w:r>
    </w:p>
    <w:p w14:paraId="3564341B" w14:textId="77777777" w:rsidR="001F5DF2" w:rsidRDefault="00000000">
      <w:pPr>
        <w:pStyle w:val="ListBullet"/>
      </w:pPr>
      <w:r>
        <w:t>☐ Poor</w:t>
      </w:r>
    </w:p>
    <w:p w14:paraId="602FBD6F" w14:textId="77777777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 xml:space="preserve">Corrective Action Plan (CAP) </w:t>
      </w:r>
      <w:proofErr w:type="gramStart"/>
      <w:r w:rsidRPr="001241D6">
        <w:rPr>
          <w:b/>
          <w:bCs/>
        </w:rPr>
        <w:t>Needed?:</w:t>
      </w:r>
      <w:proofErr w:type="gramEnd"/>
    </w:p>
    <w:p w14:paraId="22832C0F" w14:textId="77777777" w:rsidR="001F5DF2" w:rsidRDefault="00000000">
      <w:pPr>
        <w:pStyle w:val="ListBullet"/>
      </w:pPr>
      <w:r>
        <w:t>☐ Yes</w:t>
      </w:r>
    </w:p>
    <w:p w14:paraId="1D3E0209" w14:textId="77777777" w:rsidR="001F5DF2" w:rsidRDefault="00000000">
      <w:pPr>
        <w:pStyle w:val="ListBullet"/>
      </w:pPr>
      <w:r>
        <w:t>☐ No</w:t>
      </w:r>
    </w:p>
    <w:p w14:paraId="76601771" w14:textId="77777777" w:rsidR="00927BEE" w:rsidRDefault="00927BEE" w:rsidP="00927BEE">
      <w:pPr>
        <w:pStyle w:val="ListBullet"/>
        <w:numPr>
          <w:ilvl w:val="0"/>
          <w:numId w:val="0"/>
        </w:numPr>
        <w:ind w:left="360"/>
      </w:pPr>
    </w:p>
    <w:p w14:paraId="6EE0CACA" w14:textId="1631E19D" w:rsidR="001F5DF2" w:rsidRPr="001241D6" w:rsidRDefault="00000000">
      <w:pPr>
        <w:rPr>
          <w:b/>
          <w:bCs/>
        </w:rPr>
      </w:pPr>
      <w:r w:rsidRPr="001241D6">
        <w:rPr>
          <w:b/>
          <w:bCs/>
        </w:rPr>
        <w:t>Supervisor Signature:</w:t>
      </w:r>
      <w:r w:rsidRPr="001241D6">
        <w:rPr>
          <w:b/>
          <w:bCs/>
        </w:rPr>
        <w:br/>
        <w:t>____________________________________________________________________________________________________</w:t>
      </w:r>
      <w:r w:rsidRPr="001241D6">
        <w:rPr>
          <w:b/>
          <w:bCs/>
        </w:rPr>
        <w:br/>
      </w:r>
      <w:r w:rsidR="00927BEE" w:rsidRPr="001241D6">
        <w:rPr>
          <w:b/>
          <w:bCs/>
        </w:rPr>
        <w:t>Date of Review:</w:t>
      </w:r>
      <w:r w:rsidR="00927BEE" w:rsidRPr="001241D6">
        <w:rPr>
          <w:b/>
          <w:bCs/>
        </w:rPr>
        <w:br/>
        <w:t>____________________________________________________________________________________________________</w:t>
      </w:r>
    </w:p>
    <w:sectPr w:rsidR="001F5DF2" w:rsidRPr="001241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529454">
    <w:abstractNumId w:val="8"/>
  </w:num>
  <w:num w:numId="2" w16cid:durableId="524908877">
    <w:abstractNumId w:val="6"/>
  </w:num>
  <w:num w:numId="3" w16cid:durableId="164253166">
    <w:abstractNumId w:val="5"/>
  </w:num>
  <w:num w:numId="4" w16cid:durableId="144392502">
    <w:abstractNumId w:val="4"/>
  </w:num>
  <w:num w:numId="5" w16cid:durableId="1774085628">
    <w:abstractNumId w:val="7"/>
  </w:num>
  <w:num w:numId="6" w16cid:durableId="1279750605">
    <w:abstractNumId w:val="3"/>
  </w:num>
  <w:num w:numId="7" w16cid:durableId="1272518239">
    <w:abstractNumId w:val="2"/>
  </w:num>
  <w:num w:numId="8" w16cid:durableId="1899854235">
    <w:abstractNumId w:val="1"/>
  </w:num>
  <w:num w:numId="9" w16cid:durableId="1249576601">
    <w:abstractNumId w:val="0"/>
  </w:num>
  <w:num w:numId="10" w16cid:durableId="4916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1D6"/>
    <w:rsid w:val="0015074B"/>
    <w:rsid w:val="001F5DF2"/>
    <w:rsid w:val="0029639D"/>
    <w:rsid w:val="00326F90"/>
    <w:rsid w:val="0045115A"/>
    <w:rsid w:val="00927BEE"/>
    <w:rsid w:val="009820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C4048"/>
  <w14:defaultImageDpi w14:val="300"/>
  <w15:docId w15:val="{8B2BE511-6D32-4FC6-A168-7E7B6E80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Christina Rosenberg</cp:lastModifiedBy>
  <cp:revision>1</cp:revision>
  <dcterms:created xsi:type="dcterms:W3CDTF">2025-06-25T16:10:00Z</dcterms:created>
  <dcterms:modified xsi:type="dcterms:W3CDTF">2025-06-30T20:19:00Z</dcterms:modified>
  <cp:category/>
</cp:coreProperties>
</file>